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pP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02 августа</w:t>
      </w:r>
      <w:r>
        <w:rPr>
          <w:rFonts w:ascii="Times New Roman" w:eastAsia="Times New Roman" w:hAnsi="Times New Roman" w:cs="Times New Roman"/>
        </w:rPr>
        <w:t xml:space="preserve"> 2024</w:t>
      </w:r>
      <w:r>
        <w:rPr>
          <w:rFonts w:ascii="Times New Roman" w:eastAsia="Times New Roman" w:hAnsi="Times New Roman" w:cs="Times New Roman"/>
        </w:rPr>
        <w:t xml:space="preserve"> года</w:t>
      </w:r>
    </w:p>
    <w:p>
      <w:pPr>
        <w:spacing w:before="0" w:after="0"/>
        <w:ind w:firstLine="709"/>
        <w:jc w:val="both"/>
      </w:pPr>
    </w:p>
    <w:p>
      <w:pPr>
        <w:spacing w:before="0" w:after="0"/>
        <w:ind w:firstLine="709"/>
        <w:jc w:val="both"/>
      </w:pPr>
      <w:r>
        <w:rPr>
          <w:rFonts w:ascii="Times New Roman" w:eastAsia="Times New Roman" w:hAnsi="Times New Roman" w:cs="Times New Roman"/>
        </w:rPr>
        <w:t>Мировой судья судебного участка №3 Ханты-Мансийского судебного района Ханты-Мансийского автон</w:t>
      </w:r>
      <w:r>
        <w:rPr>
          <w:rFonts w:ascii="Times New Roman" w:eastAsia="Times New Roman" w:hAnsi="Times New Roman" w:cs="Times New Roman"/>
        </w:rPr>
        <w:t>омного округа-Югры Миненко Юлия Борисовна</w:t>
      </w:r>
    </w:p>
    <w:p>
      <w:pPr>
        <w:spacing w:before="0" w:after="0"/>
        <w:ind w:firstLine="709"/>
        <w:jc w:val="both"/>
      </w:pPr>
      <w:r>
        <w:rPr>
          <w:rFonts w:ascii="Times New Roman" w:eastAsia="Times New Roman" w:hAnsi="Times New Roman" w:cs="Times New Roman"/>
        </w:rPr>
        <w:t xml:space="preserve">рассмотрев в открытом судебном заседании в помещении мирового судьи судебного участка №3 Ханты-Мансийского судебного района дело об административном </w:t>
      </w:r>
      <w:r>
        <w:rPr>
          <w:rFonts w:ascii="Times New Roman" w:eastAsia="Times New Roman" w:hAnsi="Times New Roman" w:cs="Times New Roman"/>
        </w:rPr>
        <w:t>правонарушении №5-</w:t>
      </w:r>
      <w:r>
        <w:rPr>
          <w:rFonts w:ascii="Times New Roman" w:eastAsia="Times New Roman" w:hAnsi="Times New Roman" w:cs="Times New Roman"/>
        </w:rPr>
        <w:t>1158</w:t>
      </w:r>
      <w:r>
        <w:rPr>
          <w:rFonts w:ascii="Times New Roman" w:eastAsia="Times New Roman" w:hAnsi="Times New Roman" w:cs="Times New Roman"/>
        </w:rPr>
        <w:t>-</w:t>
      </w:r>
      <w:r>
        <w:rPr>
          <w:rFonts w:ascii="Times New Roman" w:eastAsia="Times New Roman" w:hAnsi="Times New Roman" w:cs="Times New Roman"/>
        </w:rPr>
        <w:t>2803</w:t>
      </w:r>
      <w:r>
        <w:rPr>
          <w:rFonts w:ascii="Times New Roman" w:eastAsia="Times New Roman" w:hAnsi="Times New Roman" w:cs="Times New Roman"/>
        </w:rPr>
        <w:t>/</w:t>
      </w:r>
      <w:r>
        <w:rPr>
          <w:rFonts w:ascii="Times New Roman" w:eastAsia="Times New Roman" w:hAnsi="Times New Roman" w:cs="Times New Roman"/>
        </w:rPr>
        <w:t>2024</w:t>
      </w:r>
      <w:r>
        <w:rPr>
          <w:rFonts w:ascii="Times New Roman" w:eastAsia="Times New Roman" w:hAnsi="Times New Roman" w:cs="Times New Roman"/>
        </w:rPr>
        <w:t xml:space="preserve"> в отношении </w:t>
      </w:r>
      <w:r>
        <w:rPr>
          <w:rFonts w:ascii="Times New Roman" w:eastAsia="Times New Roman" w:hAnsi="Times New Roman" w:cs="Times New Roman"/>
        </w:rPr>
        <w:t xml:space="preserve">Колотилова </w:t>
      </w:r>
      <w:r>
        <w:rPr>
          <w:rFonts w:ascii="Times New Roman" w:eastAsia="Times New Roman" w:hAnsi="Times New Roman" w:cs="Times New Roman"/>
        </w:rPr>
        <w:t>Владислава</w:t>
      </w:r>
      <w:r>
        <w:rPr>
          <w:rFonts w:ascii="Times New Roman" w:eastAsia="Times New Roman" w:hAnsi="Times New Roman" w:cs="Times New Roman"/>
        </w:rPr>
        <w:t xml:space="preserve"> Олеговича</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27rplc-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ранее </w:t>
      </w:r>
      <w:r>
        <w:rPr>
          <w:rFonts w:ascii="Times New Roman" w:eastAsia="Times New Roman" w:hAnsi="Times New Roman" w:cs="Times New Roman"/>
        </w:rPr>
        <w:t>привлекавшегося</w:t>
      </w:r>
      <w:r>
        <w:rPr>
          <w:rFonts w:ascii="Times New Roman" w:eastAsia="Times New Roman" w:hAnsi="Times New Roman" w:cs="Times New Roman"/>
        </w:rPr>
        <w:t xml:space="preserve"> к административной ответственности,</w:t>
      </w:r>
    </w:p>
    <w:p>
      <w:pPr>
        <w:spacing w:before="0" w:after="0"/>
        <w:jc w:val="center"/>
      </w:pPr>
    </w:p>
    <w:p>
      <w:pPr>
        <w:spacing w:before="0" w:after="0"/>
        <w:jc w:val="center"/>
      </w:pPr>
      <w:r>
        <w:rPr>
          <w:rFonts w:ascii="Times New Roman" w:eastAsia="Times New Roman" w:hAnsi="Times New Roman" w:cs="Times New Roman"/>
          <w:b/>
          <w:bCs/>
        </w:rPr>
        <w:t>УСТАНОВИЛ:</w:t>
      </w:r>
    </w:p>
    <w:p>
      <w:pPr>
        <w:spacing w:before="0" w:after="0"/>
        <w:ind w:firstLine="709"/>
        <w:jc w:val="center"/>
      </w:pPr>
    </w:p>
    <w:p>
      <w:pPr>
        <w:spacing w:before="0" w:after="0"/>
        <w:ind w:firstLine="709"/>
        <w:jc w:val="both"/>
      </w:pPr>
      <w:r>
        <w:rPr>
          <w:rFonts w:ascii="Times New Roman" w:eastAsia="Times New Roman" w:hAnsi="Times New Roman" w:cs="Times New Roman"/>
        </w:rPr>
        <w:t>26.05.2024</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00</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53</w:t>
      </w:r>
      <w:r>
        <w:rPr>
          <w:rFonts w:ascii="Times New Roman" w:eastAsia="Times New Roman" w:hAnsi="Times New Roman" w:cs="Times New Roman"/>
        </w:rPr>
        <w:t xml:space="preserve">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w:t>
      </w:r>
      <w:r>
        <w:rPr>
          <w:rFonts w:ascii="Times New Roman" w:eastAsia="Times New Roman" w:hAnsi="Times New Roman" w:cs="Times New Roman"/>
        </w:rPr>
        <w:t xml:space="preserve">дома </w:t>
      </w:r>
      <w:r>
        <w:rPr>
          <w:rFonts w:ascii="Times New Roman" w:eastAsia="Times New Roman" w:hAnsi="Times New Roman" w:cs="Times New Roman"/>
        </w:rPr>
        <w:t>№105Л</w:t>
      </w:r>
      <w:r>
        <w:rPr>
          <w:rFonts w:ascii="Times New Roman" w:eastAsia="Times New Roman" w:hAnsi="Times New Roman" w:cs="Times New Roman"/>
        </w:rPr>
        <w:t xml:space="preserve"> </w:t>
      </w:r>
      <w:r>
        <w:rPr>
          <w:rFonts w:ascii="Times New Roman" w:eastAsia="Times New Roman" w:hAnsi="Times New Roman" w:cs="Times New Roman"/>
        </w:rPr>
        <w:t>ул.3-я линия (</w:t>
      </w:r>
      <w:r>
        <w:rPr>
          <w:rFonts w:ascii="Times New Roman" w:eastAsia="Times New Roman" w:hAnsi="Times New Roman" w:cs="Times New Roman"/>
        </w:rPr>
        <w:t>УчХоз</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w:t>
      </w:r>
      <w:r>
        <w:rPr>
          <w:rFonts w:ascii="Times New Roman" w:eastAsia="Times New Roman" w:hAnsi="Times New Roman" w:cs="Times New Roman"/>
        </w:rPr>
        <w:t>ты-Мансийске</w:t>
      </w:r>
      <w:r>
        <w:rPr>
          <w:rFonts w:ascii="Times New Roman" w:eastAsia="Times New Roman" w:hAnsi="Times New Roman" w:cs="Times New Roman"/>
        </w:rPr>
        <w:t xml:space="preserve"> водитель </w:t>
      </w:r>
      <w:r>
        <w:rPr>
          <w:rFonts w:ascii="Times New Roman" w:eastAsia="Times New Roman" w:hAnsi="Times New Roman" w:cs="Times New Roman"/>
        </w:rPr>
        <w:t>Колотилов В.О.</w:t>
      </w:r>
      <w:r>
        <w:rPr>
          <w:rFonts w:ascii="Times New Roman" w:eastAsia="Times New Roman" w:hAnsi="Times New Roman" w:cs="Times New Roman"/>
        </w:rPr>
        <w:t xml:space="preserve"> управлял транспортным средством – </w:t>
      </w:r>
      <w:r>
        <w:rPr>
          <w:rFonts w:ascii="Times New Roman" w:eastAsia="Times New Roman" w:hAnsi="Times New Roman" w:cs="Times New Roman"/>
        </w:rPr>
        <w:t xml:space="preserve">автомобилем марки </w:t>
      </w:r>
      <w:r>
        <w:rPr>
          <w:rFonts w:ascii="Times New Roman" w:eastAsia="Times New Roman" w:hAnsi="Times New Roman" w:cs="Times New Roman"/>
        </w:rPr>
        <w:t>«</w:t>
      </w:r>
      <w:r>
        <w:rPr>
          <w:rStyle w:val="cat-UserDefinedgrp-28rplc-16"/>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Style w:val="cat-UserDefinedgrp-29rplc-17"/>
          <w:rFonts w:ascii="Times New Roman" w:eastAsia="Times New Roman" w:hAnsi="Times New Roman" w:cs="Times New Roman"/>
        </w:rPr>
        <w:t>...</w:t>
      </w:r>
      <w:r>
        <w:rPr>
          <w:rFonts w:ascii="Times New Roman" w:eastAsia="Times New Roman" w:hAnsi="Times New Roman" w:cs="Times New Roman"/>
        </w:rPr>
        <w:t xml:space="preserve"> рег.</w:t>
      </w:r>
      <w:r>
        <w:rPr>
          <w:rFonts w:ascii="Times New Roman" w:eastAsia="Times New Roman" w:hAnsi="Times New Roman" w:cs="Times New Roman"/>
        </w:rPr>
        <w:t xml:space="preserve"> в </w:t>
      </w:r>
      <w:r>
        <w:rPr>
          <w:rFonts w:ascii="Times New Roman" w:eastAsia="Times New Roman" w:hAnsi="Times New Roman" w:cs="Times New Roman"/>
        </w:rPr>
        <w:t xml:space="preserve">состоянии опьянения, чем нарушил п.2.7 Правил дорожного движения Российской Федерации, </w:t>
      </w:r>
      <w:r>
        <w:rPr>
          <w:rFonts w:ascii="Times New Roman" w:eastAsia="Times New Roman" w:hAnsi="Times New Roman" w:cs="Times New Roman"/>
        </w:rPr>
        <w:t>утвержденных Постановлением Совет</w:t>
      </w:r>
      <w:r>
        <w:rPr>
          <w:rFonts w:ascii="Times New Roman" w:eastAsia="Times New Roman" w:hAnsi="Times New Roman" w:cs="Times New Roman"/>
        </w:rPr>
        <w:t>а Министров - Правительства Российской Федерации от 23 октября 1993 г. №1090</w:t>
      </w:r>
      <w:r>
        <w:rPr>
          <w:rFonts w:ascii="Times New Roman" w:eastAsia="Times New Roman" w:hAnsi="Times New Roman" w:cs="Times New Roman"/>
        </w:rPr>
        <w:t xml:space="preserve"> (далее-ПДД РФ), </w:t>
      </w:r>
      <w:r>
        <w:rPr>
          <w:rFonts w:ascii="Times New Roman" w:eastAsia="Times New Roman" w:hAnsi="Times New Roman" w:cs="Times New Roman"/>
        </w:rPr>
        <w:t xml:space="preserve">при этом </w:t>
      </w:r>
      <w:r>
        <w:rPr>
          <w:rFonts w:ascii="Times New Roman" w:eastAsia="Times New Roman" w:hAnsi="Times New Roman" w:cs="Times New Roman"/>
        </w:rPr>
        <w:t xml:space="preserve">действия </w:t>
      </w:r>
      <w:r>
        <w:rPr>
          <w:rFonts w:ascii="Times New Roman" w:eastAsia="Times New Roman" w:hAnsi="Times New Roman" w:cs="Times New Roman"/>
        </w:rPr>
        <w:t>Колотилова В.О.</w:t>
      </w:r>
      <w:r>
        <w:rPr>
          <w:rFonts w:ascii="Times New Roman" w:eastAsia="Times New Roman" w:hAnsi="Times New Roman" w:cs="Times New Roman"/>
        </w:rPr>
        <w:t xml:space="preserve"> не содержат уголовно наказуемого деяния.</w:t>
      </w:r>
    </w:p>
    <w:p>
      <w:pPr>
        <w:spacing w:before="0" w:after="0"/>
        <w:ind w:firstLine="709"/>
        <w:jc w:val="both"/>
      </w:pPr>
      <w:r>
        <w:rPr>
          <w:rFonts w:ascii="Times New Roman" w:eastAsia="Times New Roman" w:hAnsi="Times New Roman" w:cs="Times New Roman"/>
        </w:rPr>
        <w:t>Колотилов В.О. в судебное заседание</w:t>
      </w:r>
      <w:r>
        <w:rPr>
          <w:rFonts w:ascii="Times New Roman" w:eastAsia="Times New Roman" w:hAnsi="Times New Roman" w:cs="Times New Roman"/>
        </w:rPr>
        <w:t xml:space="preserve"> </w:t>
      </w:r>
      <w:r>
        <w:rPr>
          <w:rFonts w:ascii="Times New Roman" w:eastAsia="Times New Roman" w:hAnsi="Times New Roman" w:cs="Times New Roman"/>
        </w:rPr>
        <w:t>не явился, о месте и времени судебного заседания извещен надлежащим образом посредством телефонограммы от 18.06.2024 и СМС-оповещения от 18.06.2024, об отложении судебного заседания не ходатайствовал.</w:t>
      </w:r>
    </w:p>
    <w:p>
      <w:pPr>
        <w:spacing w:before="0" w:after="0"/>
        <w:ind w:firstLine="709"/>
        <w:jc w:val="both"/>
      </w:pPr>
      <w:r>
        <w:rPr>
          <w:rFonts w:ascii="Times New Roman" w:eastAsia="Times New Roman" w:hAnsi="Times New Roman" w:cs="Times New Roman"/>
        </w:rPr>
        <w:t>Мировой судья, руководствуясь ч.2 ст.25.1 КоАП РФ, счел возможным рассмотреть дело об административном правонарушении в отсутствии Колотилова В.О.</w:t>
      </w:r>
    </w:p>
    <w:p>
      <w:pPr>
        <w:spacing w:before="0" w:after="0"/>
        <w:ind w:firstLine="709"/>
        <w:jc w:val="both"/>
      </w:pPr>
      <w:r>
        <w:rPr>
          <w:rFonts w:ascii="Times New Roman" w:eastAsia="Times New Roman" w:hAnsi="Times New Roman" w:cs="Times New Roman"/>
        </w:rPr>
        <w:t>И</w:t>
      </w:r>
      <w:r>
        <w:rPr>
          <w:rFonts w:ascii="Times New Roman" w:eastAsia="Times New Roman" w:hAnsi="Times New Roman" w:cs="Times New Roman"/>
        </w:rPr>
        <w:t>зучив письменные материалы дела об административном правонарушении, мировой судья пришел к следующему.</w:t>
      </w:r>
    </w:p>
    <w:p>
      <w:pPr>
        <w:spacing w:before="0" w:after="0"/>
        <w:ind w:firstLine="709"/>
        <w:jc w:val="both"/>
      </w:pPr>
      <w:r>
        <w:rPr>
          <w:rFonts w:ascii="Times New Roman" w:eastAsia="Times New Roman" w:hAnsi="Times New Roman" w:cs="Times New Roman"/>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pPr>
      <w:r>
        <w:rPr>
          <w:rFonts w:ascii="Times New Roman" w:eastAsia="Times New Roman" w:hAnsi="Times New Roman" w:cs="Times New Roman"/>
        </w:rPr>
        <w:t xml:space="preserve">В силу </w:t>
      </w:r>
      <w:hyperlink r:id="rId4" w:history="1">
        <w:r>
          <w:rPr>
            <w:rFonts w:ascii="Times New Roman" w:eastAsia="Times New Roman" w:hAnsi="Times New Roman" w:cs="Times New Roman"/>
            <w:color w:val="0000EE"/>
          </w:rPr>
          <w:t>пункта 2.</w:t>
        </w:r>
      </w:hyperlink>
      <w:r>
        <w:rPr>
          <w:rFonts w:ascii="Times New Roman" w:eastAsia="Times New Roman" w:hAnsi="Times New Roman" w:cs="Times New Roman"/>
        </w:rPr>
        <w:t>7</w:t>
      </w:r>
      <w:r>
        <w:rPr>
          <w:rFonts w:ascii="Times New Roman" w:eastAsia="Times New Roman" w:hAnsi="Times New Roman" w:cs="Times New Roman"/>
        </w:rPr>
        <w:t xml:space="preserve"> </w:t>
      </w:r>
      <w:r>
        <w:rPr>
          <w:rFonts w:ascii="Times New Roman" w:eastAsia="Times New Roman" w:hAnsi="Times New Roman" w:cs="Times New Roman"/>
        </w:rPr>
        <w:t>ПДД РФ</w:t>
      </w:r>
      <w:r>
        <w:rPr>
          <w:rFonts w:ascii="Times New Roman" w:eastAsia="Times New Roman" w:hAnsi="Times New Roman" w:cs="Times New Roman"/>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Колотилова В.О.</w:t>
      </w:r>
      <w:r>
        <w:rPr>
          <w:rFonts w:ascii="Times New Roman" w:eastAsia="Times New Roman" w:hAnsi="Times New Roman" w:cs="Times New Roman"/>
        </w:rPr>
        <w:t xml:space="preserve"> </w:t>
      </w:r>
      <w:r>
        <w:rPr>
          <w:rFonts w:ascii="Times New Roman" w:eastAsia="Times New Roman" w:hAnsi="Times New Roman" w:cs="Times New Roman"/>
        </w:rPr>
        <w:t>в управлении</w:t>
      </w:r>
      <w:r>
        <w:rPr>
          <w:rFonts w:ascii="Times New Roman" w:eastAsia="Times New Roman" w:hAnsi="Times New Roman" w:cs="Times New Roman"/>
        </w:rPr>
        <w:t xml:space="preserve"> транспортным средством в состоянии опьянения подтверждается, исслед</w:t>
      </w:r>
      <w:r>
        <w:rPr>
          <w:rFonts w:ascii="Times New Roman" w:eastAsia="Times New Roman" w:hAnsi="Times New Roman" w:cs="Times New Roman"/>
        </w:rPr>
        <w:t>ованными судом доказательствами, а именно:</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w:t>
      </w:r>
      <w:r>
        <w:rPr>
          <w:rFonts w:ascii="Times New Roman" w:eastAsia="Times New Roman" w:hAnsi="Times New Roman" w:cs="Times New Roman"/>
        </w:rPr>
        <w:t>протоколом об административном пр</w:t>
      </w:r>
      <w:r>
        <w:rPr>
          <w:rFonts w:ascii="Times New Roman" w:eastAsia="Times New Roman" w:hAnsi="Times New Roman" w:cs="Times New Roman"/>
        </w:rPr>
        <w:t>авонарушении серии 86 ХМ №</w:t>
      </w:r>
      <w:r>
        <w:rPr>
          <w:rFonts w:ascii="Times New Roman" w:eastAsia="Times New Roman" w:hAnsi="Times New Roman" w:cs="Times New Roman"/>
        </w:rPr>
        <w:t>591338 от 26.05.2024</w:t>
      </w:r>
      <w:r>
        <w:rPr>
          <w:rFonts w:ascii="Times New Roman" w:eastAsia="Times New Roman" w:hAnsi="Times New Roman" w:cs="Times New Roman"/>
        </w:rPr>
        <w:t xml:space="preserve">, составленным с участием </w:t>
      </w:r>
      <w:r>
        <w:rPr>
          <w:rFonts w:ascii="Times New Roman" w:eastAsia="Times New Roman" w:hAnsi="Times New Roman" w:cs="Times New Roman"/>
        </w:rPr>
        <w:t>Колотилова В.О.</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-протоколом серии </w:t>
      </w:r>
      <w:r>
        <w:rPr>
          <w:rFonts w:ascii="Times New Roman" w:eastAsia="Times New Roman" w:hAnsi="Times New Roman" w:cs="Times New Roman"/>
        </w:rPr>
        <w:t>86ПК №</w:t>
      </w:r>
      <w:r>
        <w:rPr>
          <w:rFonts w:ascii="Times New Roman" w:eastAsia="Times New Roman" w:hAnsi="Times New Roman" w:cs="Times New Roman"/>
        </w:rPr>
        <w:t>072652 от 26.05.2024</w:t>
      </w:r>
      <w:r>
        <w:rPr>
          <w:rFonts w:ascii="Times New Roman" w:eastAsia="Times New Roman" w:hAnsi="Times New Roman" w:cs="Times New Roman"/>
        </w:rPr>
        <w:t xml:space="preserve"> </w:t>
      </w:r>
      <w:r>
        <w:rPr>
          <w:rFonts w:ascii="Times New Roman" w:eastAsia="Times New Roman" w:hAnsi="Times New Roman" w:cs="Times New Roman"/>
        </w:rPr>
        <w:t xml:space="preserve">об отстранении </w:t>
      </w:r>
      <w:r>
        <w:rPr>
          <w:rFonts w:ascii="Times New Roman" w:eastAsia="Times New Roman" w:hAnsi="Times New Roman" w:cs="Times New Roman"/>
        </w:rPr>
        <w:t>Колотилова В.О.</w:t>
      </w:r>
      <w:r>
        <w:rPr>
          <w:rFonts w:ascii="Times New Roman" w:eastAsia="Times New Roman" w:hAnsi="Times New Roman" w:cs="Times New Roman"/>
        </w:rPr>
        <w:t xml:space="preserve"> от уп</w:t>
      </w:r>
      <w:r>
        <w:rPr>
          <w:rFonts w:ascii="Times New Roman" w:eastAsia="Times New Roman" w:hAnsi="Times New Roman" w:cs="Times New Roman"/>
        </w:rPr>
        <w:t>равления транспортным средством, основания</w:t>
      </w:r>
      <w:r>
        <w:rPr>
          <w:rFonts w:ascii="Times New Roman" w:eastAsia="Times New Roman" w:hAnsi="Times New Roman" w:cs="Times New Roman"/>
        </w:rPr>
        <w:t>ми</w:t>
      </w:r>
      <w:r>
        <w:rPr>
          <w:rFonts w:ascii="Times New Roman" w:eastAsia="Times New Roman" w:hAnsi="Times New Roman" w:cs="Times New Roman"/>
        </w:rPr>
        <w:t xml:space="preserve"> для отстранения </w:t>
      </w:r>
      <w:r>
        <w:rPr>
          <w:rFonts w:ascii="Times New Roman" w:eastAsia="Times New Roman" w:hAnsi="Times New Roman" w:cs="Times New Roman"/>
        </w:rPr>
        <w:t>Колотилова В.О.</w:t>
      </w:r>
      <w:r>
        <w:rPr>
          <w:rFonts w:ascii="Times New Roman" w:eastAsia="Times New Roman" w:hAnsi="Times New Roman" w:cs="Times New Roman"/>
        </w:rPr>
        <w:t xml:space="preserve"> послужил</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признаки опьянения: </w:t>
      </w:r>
      <w:r>
        <w:rPr>
          <w:rFonts w:ascii="Times New Roman" w:eastAsia="Times New Roman" w:hAnsi="Times New Roman" w:cs="Times New Roman"/>
        </w:rPr>
        <w:t>запах алкоголя изо рта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-актом освидетельствования на состояние алкогольного опьянения </w:t>
      </w:r>
      <w:r>
        <w:rPr>
          <w:rFonts w:ascii="Times New Roman" w:eastAsia="Times New Roman" w:hAnsi="Times New Roman" w:cs="Times New Roman"/>
        </w:rPr>
        <w:t>серии 86ГП №</w:t>
      </w:r>
      <w:r>
        <w:rPr>
          <w:rFonts w:ascii="Times New Roman" w:eastAsia="Times New Roman" w:hAnsi="Times New Roman" w:cs="Times New Roman"/>
        </w:rPr>
        <w:t>058033 от 26.05.2024</w:t>
      </w:r>
      <w:r>
        <w:rPr>
          <w:rFonts w:ascii="Times New Roman" w:eastAsia="Times New Roman" w:hAnsi="Times New Roman" w:cs="Times New Roman"/>
        </w:rPr>
        <w:t xml:space="preserve"> </w:t>
      </w:r>
      <w:r>
        <w:rPr>
          <w:rFonts w:ascii="Times New Roman" w:eastAsia="Times New Roman" w:hAnsi="Times New Roman" w:cs="Times New Roman"/>
        </w:rPr>
        <w:t>с бумажным носителем результатов освидетельствования,</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 xml:space="preserve">результат освидетельствования составил </w:t>
      </w:r>
      <w:r>
        <w:rPr>
          <w:rFonts w:ascii="Times New Roman" w:eastAsia="Times New Roman" w:hAnsi="Times New Roman" w:cs="Times New Roman"/>
        </w:rPr>
        <w:t>0,84</w:t>
      </w:r>
      <w:r>
        <w:rPr>
          <w:rFonts w:ascii="Times New Roman" w:eastAsia="Times New Roman" w:hAnsi="Times New Roman" w:cs="Times New Roman"/>
        </w:rPr>
        <w:t xml:space="preserve"> </w:t>
      </w:r>
      <w:r>
        <w:rPr>
          <w:rFonts w:ascii="Times New Roman" w:eastAsia="Times New Roman" w:hAnsi="Times New Roman" w:cs="Times New Roman"/>
        </w:rPr>
        <w:t>мг/л этанола в выдыхаемом воздухе</w:t>
      </w:r>
      <w:r>
        <w:rPr>
          <w:rFonts w:ascii="Times New Roman" w:eastAsia="Times New Roman" w:hAnsi="Times New Roman" w:cs="Times New Roman"/>
        </w:rPr>
        <w:t xml:space="preserve">, с результатом освидетельствования </w:t>
      </w:r>
      <w:r>
        <w:rPr>
          <w:rFonts w:ascii="Times New Roman" w:eastAsia="Times New Roman" w:hAnsi="Times New Roman" w:cs="Times New Roman"/>
        </w:rPr>
        <w:t>Колотилов В.О.</w:t>
      </w:r>
      <w:r>
        <w:rPr>
          <w:rFonts w:ascii="Times New Roman" w:eastAsia="Times New Roman" w:hAnsi="Times New Roman" w:cs="Times New Roman"/>
        </w:rPr>
        <w:t xml:space="preserve"> согласился;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видеозаписью отстранения </w:t>
      </w:r>
      <w:r>
        <w:rPr>
          <w:rFonts w:ascii="Times New Roman" w:eastAsia="Times New Roman" w:hAnsi="Times New Roman" w:cs="Times New Roman"/>
        </w:rPr>
        <w:t>Колотилова В.О.</w:t>
      </w:r>
      <w:r>
        <w:rPr>
          <w:rFonts w:ascii="Times New Roman" w:eastAsia="Times New Roman" w:hAnsi="Times New Roman" w:cs="Times New Roman"/>
        </w:rPr>
        <w:t xml:space="preserve"> от управления транспортным средством, </w:t>
      </w:r>
      <w:r>
        <w:rPr>
          <w:rFonts w:ascii="Times New Roman" w:eastAsia="Times New Roman" w:hAnsi="Times New Roman" w:cs="Times New Roman"/>
        </w:rPr>
        <w:t>проведением освидетельствования на состояние алкогольного опьянения</w:t>
      </w:r>
      <w:r>
        <w:rPr>
          <w:rFonts w:ascii="Times New Roman" w:eastAsia="Times New Roman" w:hAnsi="Times New Roman" w:cs="Times New Roman"/>
        </w:rPr>
        <w:t xml:space="preserve">, </w:t>
      </w:r>
      <w:r>
        <w:rPr>
          <w:rFonts w:ascii="Times New Roman" w:eastAsia="Times New Roman" w:hAnsi="Times New Roman" w:cs="Times New Roman"/>
        </w:rPr>
        <w:t>содержащейся</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Fonts w:ascii="Times New Roman" w:eastAsia="Times New Roman" w:hAnsi="Times New Roman" w:cs="Times New Roman"/>
        </w:rPr>
        <w:t>DVD</w:t>
      </w:r>
      <w:r>
        <w:rPr>
          <w:rFonts w:ascii="Times New Roman" w:eastAsia="Times New Roman" w:hAnsi="Times New Roman" w:cs="Times New Roman"/>
        </w:rPr>
        <w:t>-</w:t>
      </w:r>
      <w:r>
        <w:rPr>
          <w:rFonts w:ascii="Times New Roman" w:eastAsia="Times New Roman" w:hAnsi="Times New Roman" w:cs="Times New Roman"/>
        </w:rPr>
        <w:t>R</w:t>
      </w:r>
      <w:r>
        <w:rPr>
          <w:rFonts w:ascii="Times New Roman" w:eastAsia="Times New Roman" w:hAnsi="Times New Roman" w:cs="Times New Roman"/>
        </w:rPr>
        <w:t xml:space="preserve"> диске</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Совокупность исследованных доказательств подтверждает факт управления </w:t>
      </w:r>
      <w:r>
        <w:rPr>
          <w:rFonts w:ascii="Times New Roman" w:eastAsia="Times New Roman" w:hAnsi="Times New Roman" w:cs="Times New Roman"/>
        </w:rPr>
        <w:t>Колотиловым В.О.</w:t>
      </w:r>
      <w:r>
        <w:rPr>
          <w:rFonts w:ascii="Times New Roman" w:eastAsia="Times New Roman" w:hAnsi="Times New Roman" w:cs="Times New Roman"/>
        </w:rPr>
        <w:t xml:space="preserve"> </w:t>
      </w:r>
      <w:r>
        <w:rPr>
          <w:rFonts w:ascii="Times New Roman" w:eastAsia="Times New Roman" w:hAnsi="Times New Roman" w:cs="Times New Roman"/>
        </w:rPr>
        <w:t>транспортным средством в состоянии опьянения.</w:t>
      </w:r>
    </w:p>
    <w:p>
      <w:pPr>
        <w:spacing w:before="0" w:after="0"/>
        <w:ind w:firstLine="709"/>
        <w:jc w:val="both"/>
      </w:pPr>
      <w:r>
        <w:rPr>
          <w:rFonts w:ascii="Times New Roman" w:eastAsia="Times New Roman" w:hAnsi="Times New Roman" w:cs="Times New Roman"/>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pPr>
      <w:r>
        <w:rPr>
          <w:rFonts w:ascii="Times New Roman" w:eastAsia="Times New Roman" w:hAnsi="Times New Roman" w:cs="Times New Roman"/>
        </w:rPr>
        <w:t xml:space="preserve">С учетом изложенного, мировой судья считает вину </w:t>
      </w:r>
      <w:r>
        <w:rPr>
          <w:rFonts w:ascii="Times New Roman" w:eastAsia="Times New Roman" w:hAnsi="Times New Roman" w:cs="Times New Roman"/>
        </w:rPr>
        <w:t>Колотилова В.О.</w:t>
      </w:r>
      <w:r>
        <w:rPr>
          <w:rFonts w:ascii="Times New Roman" w:eastAsia="Times New Roman" w:hAnsi="Times New Roman" w:cs="Times New Roman"/>
        </w:rPr>
        <w:t xml:space="preserve"> по факту управления транспортным средством в состоянии опьянения доказанной.</w:t>
      </w:r>
    </w:p>
    <w:p>
      <w:pPr>
        <w:spacing w:before="0" w:after="0"/>
        <w:ind w:firstLine="709"/>
        <w:jc w:val="both"/>
      </w:pPr>
      <w:r>
        <w:rPr>
          <w:rFonts w:ascii="Times New Roman" w:eastAsia="Times New Roman" w:hAnsi="Times New Roman" w:cs="Times New Roman"/>
        </w:rPr>
        <w:t>Колотилов В.О.</w:t>
      </w:r>
      <w:r>
        <w:rPr>
          <w:rFonts w:ascii="Times New Roman" w:eastAsia="Times New Roman" w:hAnsi="Times New Roman" w:cs="Times New Roman"/>
        </w:rPr>
        <w:t xml:space="preserve"> </w:t>
      </w:r>
      <w:r>
        <w:rPr>
          <w:rFonts w:ascii="Times New Roman" w:eastAsia="Times New Roman" w:hAnsi="Times New Roman" w:cs="Times New Roman"/>
        </w:rPr>
        <w:t xml:space="preserve">имеет водительское удостоверение </w:t>
      </w:r>
      <w:r>
        <w:rPr>
          <w:rFonts w:ascii="Times New Roman" w:eastAsia="Times New Roman" w:hAnsi="Times New Roman" w:cs="Times New Roman"/>
        </w:rPr>
        <w:t xml:space="preserve">серии </w:t>
      </w:r>
      <w:r>
        <w:rPr>
          <w:rFonts w:ascii="Times New Roman" w:eastAsia="Times New Roman" w:hAnsi="Times New Roman" w:cs="Times New Roman"/>
        </w:rPr>
        <w:t xml:space="preserve">8608 </w:t>
      </w:r>
      <w:r>
        <w:rPr>
          <w:rFonts w:ascii="Times New Roman" w:eastAsia="Times New Roman" w:hAnsi="Times New Roman" w:cs="Times New Roman"/>
        </w:rPr>
        <w:t xml:space="preserve">номер </w:t>
      </w:r>
      <w:r>
        <w:rPr>
          <w:rFonts w:ascii="Times New Roman" w:eastAsia="Times New Roman" w:hAnsi="Times New Roman" w:cs="Times New Roman"/>
        </w:rPr>
        <w:t>951461</w:t>
      </w:r>
      <w:r>
        <w:rPr>
          <w:rFonts w:ascii="Times New Roman" w:eastAsia="Times New Roman" w:hAnsi="Times New Roman" w:cs="Times New Roman"/>
        </w:rPr>
        <w:t xml:space="preserve">, </w:t>
      </w:r>
      <w:r>
        <w:rPr>
          <w:rFonts w:ascii="Times New Roman" w:eastAsia="Times New Roman" w:hAnsi="Times New Roman" w:cs="Times New Roman"/>
        </w:rPr>
        <w:t>н</w:t>
      </w:r>
      <w:r>
        <w:rPr>
          <w:rFonts w:ascii="Times New Roman" w:eastAsia="Times New Roman" w:hAnsi="Times New Roman" w:cs="Times New Roman"/>
        </w:rPr>
        <w:t>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Колотилова В.О.</w:t>
      </w:r>
      <w:r>
        <w:rPr>
          <w:rFonts w:ascii="Times New Roman" w:eastAsia="Times New Roman" w:hAnsi="Times New Roman" w:cs="Times New Roman"/>
        </w:rPr>
        <w:t xml:space="preserve"> мировой судья квалифицирует по ч.1 ст.12.8 КоАП РФ - </w:t>
      </w:r>
      <w:r>
        <w:rPr>
          <w:rFonts w:ascii="Times New Roman" w:eastAsia="Times New Roman" w:hAnsi="Times New Roman" w:cs="Times New Roman"/>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rPr>
          <w:t>уголовно наказуемого деяния</w:t>
        </w:r>
      </w:hyperlink>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Определяя вид и меру наказания нарушителю, суд учитывает личность правонарушителя, характер и тяжесть совершенного им правонарушения, его имуществе</w:t>
      </w:r>
      <w:r>
        <w:rPr>
          <w:rFonts w:ascii="Times New Roman" w:eastAsia="Times New Roman" w:hAnsi="Times New Roman" w:cs="Times New Roman"/>
        </w:rPr>
        <w:t>нное положение, обстоятельства, смягчающие и отягчающие административную ответственность.</w:t>
      </w:r>
    </w:p>
    <w:p>
      <w:pPr>
        <w:spacing w:before="0" w:after="0"/>
        <w:ind w:firstLine="709"/>
        <w:jc w:val="both"/>
      </w:pPr>
      <w:r>
        <w:rPr>
          <w:rFonts w:ascii="Times New Roman" w:eastAsia="Times New Roman" w:hAnsi="Times New Roman" w:cs="Times New Roman"/>
        </w:rPr>
        <w:t>Колотилов В.О.</w:t>
      </w:r>
      <w:r>
        <w:rPr>
          <w:rFonts w:ascii="Times New Roman" w:eastAsia="Times New Roman" w:hAnsi="Times New Roman" w:cs="Times New Roman"/>
        </w:rPr>
        <w:t xml:space="preserve"> </w:t>
      </w:r>
      <w:r>
        <w:rPr>
          <w:rFonts w:ascii="Times New Roman" w:eastAsia="Times New Roman" w:hAnsi="Times New Roman" w:cs="Times New Roman"/>
        </w:rPr>
        <w:t>совершил правонарушение в сфере безопасности дорожного движения,</w:t>
      </w:r>
      <w:r>
        <w:rPr>
          <w:rFonts w:ascii="Times New Roman" w:eastAsia="Times New Roman" w:hAnsi="Times New Roman" w:cs="Times New Roman"/>
        </w:rPr>
        <w:t xml:space="preserve"> </w:t>
      </w:r>
      <w:r>
        <w:rPr>
          <w:rFonts w:ascii="Times New Roman" w:eastAsia="Times New Roman" w:hAnsi="Times New Roman" w:cs="Times New Roman"/>
        </w:rPr>
        <w:t xml:space="preserve">ранее неоднократно привлекался к административной ответственности за нарушение ПДД РФ, </w:t>
      </w:r>
      <w:r>
        <w:rPr>
          <w:rFonts w:ascii="Times New Roman" w:eastAsia="Times New Roman" w:hAnsi="Times New Roman" w:cs="Times New Roman"/>
        </w:rPr>
        <w:t>обстоятельств</w:t>
      </w:r>
      <w:r>
        <w:rPr>
          <w:rFonts w:ascii="Times New Roman" w:eastAsia="Times New Roman" w:hAnsi="Times New Roman" w:cs="Times New Roman"/>
        </w:rPr>
        <w:t>ом, смягчающим административную ответственность</w:t>
      </w:r>
      <w:r>
        <w:rPr>
          <w:rFonts w:ascii="Times New Roman" w:eastAsia="Times New Roman" w:hAnsi="Times New Roman" w:cs="Times New Roman"/>
        </w:rPr>
        <w:t xml:space="preserve">, </w:t>
      </w:r>
      <w:r>
        <w:rPr>
          <w:rFonts w:ascii="Times New Roman" w:eastAsia="Times New Roman" w:hAnsi="Times New Roman" w:cs="Times New Roman"/>
        </w:rPr>
        <w:t>является признание вины в совершенном правонарушении,</w:t>
      </w:r>
      <w:r>
        <w:rPr>
          <w:rFonts w:ascii="Times New Roman" w:eastAsia="Times New Roman" w:hAnsi="Times New Roman" w:cs="Times New Roman"/>
        </w:rPr>
        <w:t xml:space="preserve"> отягчающих административную ответственность не установлено.</w:t>
      </w:r>
    </w:p>
    <w:p>
      <w:pPr>
        <w:spacing w:before="0" w:after="0"/>
        <w:ind w:firstLine="708"/>
        <w:jc w:val="both"/>
      </w:pPr>
      <w:r>
        <w:rPr>
          <w:rFonts w:ascii="Times New Roman" w:eastAsia="Times New Roman" w:hAnsi="Times New Roman" w:cs="Times New Roman"/>
        </w:rPr>
        <w:t>На основании изложенного,</w:t>
      </w:r>
      <w:r>
        <w:rPr>
          <w:rFonts w:ascii="Times New Roman" w:eastAsia="Times New Roman" w:hAnsi="Times New Roman" w:cs="Times New Roman"/>
          <w:b/>
          <w:bCs/>
        </w:rPr>
        <w:t xml:space="preserve"> </w:t>
      </w:r>
      <w:r>
        <w:rPr>
          <w:rFonts w:ascii="Times New Roman" w:eastAsia="Times New Roman" w:hAnsi="Times New Roman" w:cs="Times New Roman"/>
        </w:rPr>
        <w:t xml:space="preserve">руководствуясь ст.ст.23.1, 29.10 </w:t>
      </w:r>
      <w:r>
        <w:rPr>
          <w:rFonts w:ascii="Times New Roman" w:eastAsia="Times New Roman" w:hAnsi="Times New Roman" w:cs="Times New Roman"/>
        </w:rPr>
        <w:t>КоАП РФ</w:t>
      </w:r>
      <w:r>
        <w:rPr>
          <w:rFonts w:ascii="Times New Roman" w:eastAsia="Times New Roman" w:hAnsi="Times New Roman" w:cs="Times New Roman"/>
        </w:rPr>
        <w:t xml:space="preserve">, мировой судья, </w:t>
      </w:r>
    </w:p>
    <w:p>
      <w:pPr>
        <w:spacing w:before="0" w:after="0"/>
        <w:jc w:val="both"/>
      </w:pPr>
    </w:p>
    <w:p>
      <w:pPr>
        <w:spacing w:before="0" w:after="0"/>
        <w:jc w:val="center"/>
      </w:pPr>
      <w:r>
        <w:rPr>
          <w:rFonts w:ascii="Times New Roman" w:eastAsia="Times New Roman" w:hAnsi="Times New Roman" w:cs="Times New Roman"/>
          <w:b/>
          <w:bCs/>
        </w:rPr>
        <w:t>ПОСТАНОВИЛ:</w:t>
      </w:r>
    </w:p>
    <w:p>
      <w:pPr>
        <w:spacing w:before="0" w:after="0"/>
        <w:ind w:firstLine="709"/>
        <w:jc w:val="center"/>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Fonts w:ascii="Times New Roman" w:eastAsia="Times New Roman" w:hAnsi="Times New Roman" w:cs="Times New Roman"/>
          <w:b/>
          <w:bCs/>
        </w:rPr>
        <w:t xml:space="preserve">Колотилова </w:t>
      </w:r>
      <w:r>
        <w:rPr>
          <w:rFonts w:ascii="Times New Roman" w:eastAsia="Times New Roman" w:hAnsi="Times New Roman" w:cs="Times New Roman"/>
          <w:b/>
          <w:bCs/>
        </w:rPr>
        <w:t>Владислава</w:t>
      </w:r>
      <w:r>
        <w:rPr>
          <w:rFonts w:ascii="Times New Roman" w:eastAsia="Times New Roman" w:hAnsi="Times New Roman" w:cs="Times New Roman"/>
          <w:b/>
          <w:bCs/>
        </w:rPr>
        <w:t xml:space="preserve"> Олеговича</w:t>
      </w:r>
      <w:r>
        <w:rPr>
          <w:rFonts w:ascii="Times New Roman" w:eastAsia="Times New Roman" w:hAnsi="Times New Roman" w:cs="Times New Roman"/>
        </w:rPr>
        <w:t xml:space="preserve"> виновным в совершении административного правонарушения, предусмотренного ч.1 ст.12.8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ему наказание в виде </w:t>
      </w:r>
      <w:r>
        <w:rPr>
          <w:rFonts w:ascii="Times New Roman" w:eastAsia="Times New Roman" w:hAnsi="Times New Roman" w:cs="Times New Roman"/>
        </w:rPr>
        <w:t>административного штрафа в размере 30000 (тридцать тысяч) рублей с лишением права управления транспор</w:t>
      </w:r>
      <w:r>
        <w:rPr>
          <w:rFonts w:ascii="Times New Roman" w:eastAsia="Times New Roman" w:hAnsi="Times New Roman" w:cs="Times New Roman"/>
        </w:rPr>
        <w:t xml:space="preserve">тными средствами на срок 1 </w:t>
      </w:r>
      <w:r>
        <w:rPr>
          <w:rFonts w:ascii="Times New Roman" w:eastAsia="Times New Roman" w:hAnsi="Times New Roman" w:cs="Times New Roman"/>
        </w:rPr>
        <w:t>год 6</w:t>
      </w:r>
      <w:r>
        <w:rPr>
          <w:rFonts w:ascii="Times New Roman" w:eastAsia="Times New Roman" w:hAnsi="Times New Roman" w:cs="Times New Roman"/>
        </w:rPr>
        <w:t xml:space="preserve"> месяцев.</w:t>
      </w:r>
    </w:p>
    <w:p>
      <w:pPr>
        <w:spacing w:before="0" w:after="0"/>
        <w:ind w:firstLine="709"/>
        <w:jc w:val="both"/>
      </w:pPr>
      <w:r>
        <w:rPr>
          <w:rFonts w:ascii="Times New Roman" w:eastAsia="Times New Roman" w:hAnsi="Times New Roman" w:cs="Times New Roman"/>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pPr>
        <w:spacing w:before="0" w:after="0"/>
        <w:ind w:firstLine="709"/>
        <w:jc w:val="both"/>
      </w:pP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отношении которого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pP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09"/>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w:t>
      </w:r>
      <w:r>
        <w:rPr>
          <w:rFonts w:ascii="Times New Roman" w:eastAsia="Times New Roman" w:hAnsi="Times New Roman" w:cs="Times New Roman"/>
        </w:rPr>
        <w:t xml:space="preserve">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КоАП РФ.</w:t>
      </w:r>
    </w:p>
    <w:p>
      <w:pPr>
        <w:spacing w:before="0" w:after="0"/>
        <w:ind w:firstLine="709"/>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widowControl w:val="0"/>
        <w:spacing w:before="0" w:after="0"/>
        <w:ind w:firstLine="709"/>
        <w:jc w:val="both"/>
      </w:pPr>
      <w:r>
        <w:rPr>
          <w:rFonts w:ascii="Times New Roman" w:eastAsia="Times New Roman" w:hAnsi="Times New Roman" w:cs="Times New Roman"/>
          <w:i/>
          <w:iCs/>
        </w:rPr>
        <w:t xml:space="preserve">Административный штраф подлежит уплате </w:t>
      </w:r>
      <w:r>
        <w:rPr>
          <w:rFonts w:ascii="Times New Roman" w:eastAsia="Times New Roman" w:hAnsi="Times New Roman" w:cs="Times New Roman"/>
          <w:i/>
          <w:iCs/>
        </w:rPr>
        <w:t xml:space="preserve">на расчетный счет: </w:t>
      </w:r>
    </w:p>
    <w:p>
      <w:pPr>
        <w:widowControl w:val="0"/>
        <w:spacing w:before="0" w:after="0"/>
        <w:ind w:firstLine="709"/>
        <w:jc w:val="both"/>
      </w:pPr>
      <w:r>
        <w:rPr>
          <w:rFonts w:ascii="Times New Roman" w:eastAsia="Times New Roman" w:hAnsi="Times New Roman" w:cs="Times New Roman"/>
          <w:i/>
          <w:iCs/>
        </w:rPr>
        <w:t>Получатель: УФК по Ханты -Мансийскому автономному округу - Югре (УМВД России по ХМАО-Ю</w:t>
      </w:r>
      <w:r>
        <w:rPr>
          <w:rFonts w:ascii="Times New Roman" w:eastAsia="Times New Roman" w:hAnsi="Times New Roman" w:cs="Times New Roman"/>
          <w:i/>
          <w:iCs/>
        </w:rPr>
        <w:t>гре) ОКТМО 718</w:t>
      </w:r>
      <w:r>
        <w:rPr>
          <w:rFonts w:ascii="Times New Roman" w:eastAsia="Times New Roman" w:hAnsi="Times New Roman" w:cs="Times New Roman"/>
          <w:i/>
          <w:iCs/>
        </w:rPr>
        <w:t>71000</w:t>
      </w:r>
      <w:r>
        <w:rPr>
          <w:rFonts w:ascii="Times New Roman" w:eastAsia="Times New Roman" w:hAnsi="Times New Roman" w:cs="Times New Roman"/>
          <w:i/>
          <w:iCs/>
        </w:rPr>
        <w:t xml:space="preserve"> ИНН 860</w:t>
      </w:r>
      <w:r>
        <w:rPr>
          <w:rFonts w:ascii="Times New Roman" w:eastAsia="Times New Roman" w:hAnsi="Times New Roman" w:cs="Times New Roman"/>
          <w:i/>
          <w:iCs/>
        </w:rPr>
        <w:t> </w:t>
      </w:r>
      <w:r>
        <w:rPr>
          <w:rFonts w:ascii="Times New Roman" w:eastAsia="Times New Roman" w:hAnsi="Times New Roman" w:cs="Times New Roman"/>
          <w:i/>
          <w:iCs/>
        </w:rPr>
        <w:t>1010390 КПП 860101</w:t>
      </w:r>
      <w:r>
        <w:rPr>
          <w:rFonts w:ascii="Times New Roman" w:eastAsia="Times New Roman" w:hAnsi="Times New Roman" w:cs="Times New Roman"/>
          <w:i/>
          <w:iCs/>
        </w:rPr>
        <w:t xml:space="preserve">001 </w:t>
      </w:r>
      <w:r>
        <w:rPr>
          <w:rFonts w:ascii="Times New Roman" w:eastAsia="Times New Roman" w:hAnsi="Times New Roman" w:cs="Times New Roman"/>
          <w:i/>
          <w:iCs/>
        </w:rPr>
        <w:t>кор.счет</w:t>
      </w:r>
      <w:r>
        <w:rPr>
          <w:rFonts w:ascii="Times New Roman" w:eastAsia="Times New Roman" w:hAnsi="Times New Roman" w:cs="Times New Roman"/>
          <w:i/>
          <w:iCs/>
        </w:rPr>
        <w:t xml:space="preserve"> </w:t>
      </w:r>
      <w:r>
        <w:rPr>
          <w:rFonts w:ascii="Times New Roman" w:eastAsia="Times New Roman" w:hAnsi="Times New Roman" w:cs="Times New Roman"/>
          <w:i/>
          <w:iCs/>
        </w:rPr>
        <w:t>401</w:t>
      </w:r>
      <w:r>
        <w:rPr>
          <w:rFonts w:ascii="Times New Roman" w:eastAsia="Times New Roman" w:hAnsi="Times New Roman" w:cs="Times New Roman"/>
          <w:i/>
          <w:iCs/>
        </w:rPr>
        <w:t> </w:t>
      </w:r>
      <w:r>
        <w:rPr>
          <w:rFonts w:ascii="Times New Roman" w:eastAsia="Times New Roman" w:hAnsi="Times New Roman" w:cs="Times New Roman"/>
          <w:i/>
          <w:iCs/>
        </w:rPr>
        <w:t>028</w:t>
      </w:r>
      <w:r>
        <w:rPr>
          <w:rFonts w:ascii="Times New Roman" w:eastAsia="Times New Roman" w:hAnsi="Times New Roman" w:cs="Times New Roman"/>
          <w:i/>
          <w:iCs/>
        </w:rPr>
        <w:t> </w:t>
      </w:r>
      <w:r>
        <w:rPr>
          <w:rFonts w:ascii="Times New Roman" w:eastAsia="Times New Roman" w:hAnsi="Times New Roman" w:cs="Times New Roman"/>
          <w:i/>
          <w:iCs/>
        </w:rPr>
        <w:t>10245370000007</w:t>
      </w:r>
      <w:r>
        <w:rPr>
          <w:rFonts w:ascii="Times New Roman" w:eastAsia="Times New Roman" w:hAnsi="Times New Roman" w:cs="Times New Roman"/>
          <w:i/>
          <w:iCs/>
        </w:rPr>
        <w:t>, счет: 03100643000000018700</w:t>
      </w:r>
      <w:r>
        <w:rPr>
          <w:rFonts w:ascii="Times New Roman" w:eastAsia="Times New Roman" w:hAnsi="Times New Roman" w:cs="Times New Roman"/>
          <w:i/>
          <w:iCs/>
        </w:rPr>
        <w:t xml:space="preserve"> банк получателя РКЦ Ханты-Мансийск </w:t>
      </w:r>
      <w:r>
        <w:rPr>
          <w:rFonts w:ascii="Times New Roman" w:eastAsia="Times New Roman" w:hAnsi="Times New Roman" w:cs="Times New Roman"/>
          <w:i/>
          <w:iCs/>
        </w:rPr>
        <w:t>г.Ханты-Мансийск</w:t>
      </w:r>
      <w:r>
        <w:rPr>
          <w:rFonts w:ascii="Times New Roman" w:eastAsia="Times New Roman" w:hAnsi="Times New Roman" w:cs="Times New Roman"/>
          <w:i/>
          <w:iCs/>
        </w:rPr>
        <w:t xml:space="preserve"> КБК 18811601123</w:t>
      </w:r>
      <w:r>
        <w:rPr>
          <w:rFonts w:ascii="Times New Roman" w:eastAsia="Times New Roman" w:hAnsi="Times New Roman" w:cs="Times New Roman"/>
          <w:i/>
          <w:iCs/>
        </w:rPr>
        <w:t xml:space="preserve">010001140 БИК 007162163 УИН </w:t>
      </w:r>
      <w:r>
        <w:rPr>
          <w:rFonts w:ascii="Times New Roman" w:eastAsia="Times New Roman" w:hAnsi="Times New Roman" w:cs="Times New Roman"/>
          <w:b/>
          <w:bCs/>
          <w:i/>
          <w:iCs/>
        </w:rPr>
        <w:t>188104862</w:t>
      </w:r>
      <w:r>
        <w:rPr>
          <w:rFonts w:ascii="Times New Roman" w:eastAsia="Times New Roman" w:hAnsi="Times New Roman" w:cs="Times New Roman"/>
          <w:b/>
          <w:bCs/>
          <w:i/>
          <w:iCs/>
        </w:rPr>
        <w:t>4091000</w:t>
      </w:r>
      <w:r>
        <w:rPr>
          <w:rFonts w:ascii="Times New Roman" w:eastAsia="Times New Roman" w:hAnsi="Times New Roman" w:cs="Times New Roman"/>
          <w:b/>
          <w:bCs/>
          <w:i/>
          <w:iCs/>
        </w:rPr>
        <w:t>8957</w:t>
      </w:r>
    </w:p>
    <w:p>
      <w:pPr>
        <w:spacing w:before="0" w:after="0"/>
        <w:ind w:firstLine="709"/>
        <w:jc w:val="both"/>
      </w:pPr>
      <w:r>
        <w:rPr>
          <w:rFonts w:ascii="Times New Roman" w:eastAsia="Times New Roman" w:hAnsi="Times New Roman" w:cs="Times New Roman"/>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суток со дня получения копии постановления.</w:t>
      </w:r>
    </w:p>
    <w:p>
      <w:pPr>
        <w:spacing w:before="0" w:after="0"/>
        <w:jc w:val="both"/>
      </w:pPr>
    </w:p>
    <w:p>
      <w:pPr>
        <w:spacing w:before="0" w:after="0"/>
        <w:jc w:val="both"/>
      </w:pP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 Миненко</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Ю.Б.Миненко</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91806"/>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27rplc-7">
    <w:name w:val="cat-UserDefined grp-27 rplc-7"/>
    <w:basedOn w:val="DefaultParagraphFont"/>
  </w:style>
  <w:style w:type="character" w:customStyle="1" w:styleId="cat-UserDefinedgrp-28rplc-16">
    <w:name w:val="cat-UserDefined grp-28 rplc-16"/>
    <w:basedOn w:val="DefaultParagraphFont"/>
  </w:style>
  <w:style w:type="character" w:customStyle="1" w:styleId="cat-UserDefinedgrp-29rplc-17">
    <w:name w:val="cat-UserDefined grp-29 rplc-1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6A391D54-DFAB-47F7-A04F-B26811BA263F}"/>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